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FE" w:rsidRDefault="00AF2C23">
      <w:pPr>
        <w:pStyle w:val="Balk1"/>
        <w:jc w:val="center"/>
      </w:pPr>
      <w:r>
        <w:t>MUNZUR ÜNİVERSİTESİ</w:t>
      </w:r>
      <w:r>
        <w:br/>
        <w:t>UZEM SİSTEMİ KURUMDIŞI</w:t>
      </w:r>
      <w:r>
        <w:t xml:space="preserve"> BAĞLANTI TALEP FORMU</w:t>
      </w:r>
    </w:p>
    <w:p w:rsidR="00376AFE" w:rsidRDefault="00376AFE"/>
    <w:p w:rsidR="00376AFE" w:rsidRDefault="00AF2C23">
      <w:r>
        <w:t xml:space="preserve">Bu form, Munzur Üniversitesi Uzaktan Eğitim Uygulama ve Araştırma Merkezi (MUZEM) sistemine </w:t>
      </w:r>
      <w:r>
        <w:rPr>
          <w:b/>
        </w:rPr>
        <w:t>üniversite dışından erişim talep eden kişi ve kurumlar</w:t>
      </w:r>
      <w:r>
        <w:t xml:space="preserve"> için hazırlanmıştır. Lütfen tüm alanları eksiksiz doldurunuz.</w:t>
      </w:r>
    </w:p>
    <w:p w:rsidR="00376AFE" w:rsidRDefault="00376AFE">
      <w:bookmarkStart w:id="0" w:name="_GoBack"/>
      <w:bookmarkEnd w:id="0"/>
    </w:p>
    <w:p w:rsidR="00376AFE" w:rsidRDefault="00AF2C23">
      <w:pPr>
        <w:pStyle w:val="Balk2"/>
      </w:pPr>
      <w:r>
        <w:t>1. BAŞVURU SAHİBİ BİLGİLERİ</w:t>
      </w:r>
    </w:p>
    <w:p w:rsidR="00376AFE" w:rsidRDefault="00AF2C23">
      <w:r>
        <w:t>Adı Soyadı                          : _______________________________________________</w:t>
      </w:r>
    </w:p>
    <w:p w:rsidR="00376AFE" w:rsidRDefault="00AF2C23">
      <w:r>
        <w:t>T.C. Kimlik No (varsa)              : ________________________________________</w:t>
      </w:r>
      <w:r>
        <w:t>_______</w:t>
      </w:r>
    </w:p>
    <w:p w:rsidR="00376AFE" w:rsidRDefault="00AF2C23">
      <w:r>
        <w:t>Görevi / Ünvanı                     : _______________________________________________</w:t>
      </w:r>
    </w:p>
    <w:p w:rsidR="00376AFE" w:rsidRDefault="00AF2C23">
      <w:r>
        <w:t>Çalıştığı Kurum / Kuruluş           : _______________________________________________</w:t>
      </w:r>
    </w:p>
    <w:p w:rsidR="00376AFE" w:rsidRDefault="00AF2C23">
      <w:r>
        <w:t>Kurum Adresi                        : ______________________________________</w:t>
      </w:r>
      <w:r>
        <w:t>_________</w:t>
      </w:r>
    </w:p>
    <w:p w:rsidR="00376AFE" w:rsidRDefault="00AF2C23">
      <w:r>
        <w:t>E-posta Adresi                      : _______________________________________________</w:t>
      </w:r>
    </w:p>
    <w:p w:rsidR="00376AFE" w:rsidRDefault="00AF2C23">
      <w:r>
        <w:t>Telefon (GSM)                       : _______________________________________________</w:t>
      </w:r>
    </w:p>
    <w:p w:rsidR="00376AFE" w:rsidRDefault="00376AFE"/>
    <w:p w:rsidR="00376AFE" w:rsidRDefault="00AF2C23">
      <w:pPr>
        <w:pStyle w:val="Balk2"/>
      </w:pPr>
      <w:r>
        <w:t>2. TALEP TÜRÜ VE KAPSAMI</w:t>
      </w:r>
    </w:p>
    <w:p w:rsidR="00376AFE" w:rsidRDefault="00AF2C23">
      <w:r>
        <w:t>Talep Türü (ilgili olanı işaretleyiniz):</w:t>
      </w:r>
    </w:p>
    <w:p w:rsidR="00376AFE" w:rsidRDefault="00AF2C23">
      <w:r>
        <w:t xml:space="preserve"> [  ] M</w:t>
      </w:r>
      <w:r>
        <w:t>isafir Öğretim Elemanı Erişimi</w:t>
      </w:r>
    </w:p>
    <w:p w:rsidR="00376AFE" w:rsidRDefault="00AF2C23">
      <w:r>
        <w:t xml:space="preserve"> [  ] Proje / İş Birliği Kapsamında Erişim</w:t>
      </w:r>
    </w:p>
    <w:p w:rsidR="00376AFE" w:rsidRDefault="00AF2C23">
      <w:r>
        <w:t xml:space="preserve"> [  ] Sertifika / Kurs Programı Eğiticisi</w:t>
      </w:r>
    </w:p>
    <w:p w:rsidR="00376AFE" w:rsidRDefault="00AF2C23">
      <w:r>
        <w:t xml:space="preserve"> [  ] Dış Paydaş / Kurum Temsilcisi</w:t>
      </w:r>
    </w:p>
    <w:p w:rsidR="00376AFE" w:rsidRDefault="00AF2C23">
      <w:r>
        <w:t xml:space="preserve"> [  ] Diğer: _______________________________________________</w:t>
      </w:r>
    </w:p>
    <w:p w:rsidR="00376AFE" w:rsidRDefault="00376AFE"/>
    <w:p w:rsidR="00376AFE" w:rsidRDefault="00AF2C23">
      <w:r>
        <w:t>Erişim Amacı (kısaca açıklayınız):</w:t>
      </w:r>
    </w:p>
    <w:p w:rsidR="00376AFE" w:rsidRDefault="00AF2C23">
      <w:r>
        <w:t xml:space="preserve"> ______</w:t>
      </w:r>
      <w:r>
        <w:t>______________________________________________________________________________</w:t>
      </w:r>
    </w:p>
    <w:p w:rsidR="00376AFE" w:rsidRDefault="00AF2C23">
      <w:r>
        <w:lastRenderedPageBreak/>
        <w:t xml:space="preserve"> ____________________________________________________________________________________</w:t>
      </w:r>
    </w:p>
    <w:p w:rsidR="00376AFE" w:rsidRDefault="00AF2C23">
      <w:r>
        <w:t xml:space="preserve"> ____________________________________________________________________________________</w:t>
      </w:r>
    </w:p>
    <w:p w:rsidR="00376AFE" w:rsidRDefault="00376AFE"/>
    <w:p w:rsidR="00376AFE" w:rsidRDefault="00AF2C23">
      <w:pPr>
        <w:pStyle w:val="Balk2"/>
      </w:pPr>
      <w:r>
        <w:t>3. D</w:t>
      </w:r>
      <w:r>
        <w:t>ERS / PROGRAM BİLGİLERİ (VARSA)</w:t>
      </w:r>
    </w:p>
    <w:p w:rsidR="00376AFE" w:rsidRDefault="00AF2C23">
      <w:r>
        <w:t>İlgili Ders / Program Adı           : _______________________________________________</w:t>
      </w:r>
    </w:p>
    <w:p w:rsidR="00376AFE" w:rsidRDefault="00AF2C23">
      <w:r>
        <w:t>Dersin Yürütüldüğü Birim           : _______________________________________________</w:t>
      </w:r>
    </w:p>
    <w:p w:rsidR="00376AFE" w:rsidRDefault="00AF2C23">
      <w:r>
        <w:t xml:space="preserve">Ders Sorumlusu (Ad-Soyad)          : </w:t>
      </w:r>
      <w:r>
        <w:t>_______________________________________________</w:t>
      </w:r>
    </w:p>
    <w:p w:rsidR="00376AFE" w:rsidRDefault="00AF2C23">
      <w:r>
        <w:t>Beklenen Rolünüz (Eğitmen/Konuk/Diğer): _____________________________________________</w:t>
      </w:r>
    </w:p>
    <w:p w:rsidR="00376AFE" w:rsidRDefault="00376AFE"/>
    <w:p w:rsidR="00376AFE" w:rsidRDefault="00AF2C23">
      <w:pPr>
        <w:pStyle w:val="Balk2"/>
      </w:pPr>
      <w:r>
        <w:t>4. ERİŞİM SÜRESİ VE TEKNİK İHTİYAÇLAR</w:t>
      </w:r>
    </w:p>
    <w:p w:rsidR="00376AFE" w:rsidRDefault="00AF2C23">
      <w:r>
        <w:t>Talep Edilen Erişim Tarihleri:</w:t>
      </w:r>
    </w:p>
    <w:p w:rsidR="00376AFE" w:rsidRDefault="00AF2C23">
      <w:r>
        <w:t xml:space="preserve"> Başlangıç Tarihi : ____ / ____ / 20____</w:t>
      </w:r>
    </w:p>
    <w:p w:rsidR="00376AFE" w:rsidRDefault="00AF2C23">
      <w:r>
        <w:t xml:space="preserve"> Bitiş Tari</w:t>
      </w:r>
      <w:r>
        <w:t>hi     : ____ / ____ / 20____</w:t>
      </w:r>
    </w:p>
    <w:p w:rsidR="00376AFE" w:rsidRDefault="00376AFE"/>
    <w:p w:rsidR="00376AFE" w:rsidRDefault="00AF2C23">
      <w:r>
        <w:t>Erişim Şekli (işaretleyiniz):</w:t>
      </w:r>
    </w:p>
    <w:p w:rsidR="00376AFE" w:rsidRDefault="00AF2C23">
      <w:r>
        <w:t xml:space="preserve"> [  ] Sadece Canlı Derslere Katılım</w:t>
      </w:r>
    </w:p>
    <w:p w:rsidR="00376AFE" w:rsidRDefault="00AF2C23">
      <w:r>
        <w:t xml:space="preserve"> [  ] Ders İçeriklerini Görüntüleme</w:t>
      </w:r>
    </w:p>
    <w:p w:rsidR="00376AFE" w:rsidRDefault="00AF2C23">
      <w:r>
        <w:t xml:space="preserve"> [  ] Sınav / Ölçme Araçlarına Erişim</w:t>
      </w:r>
    </w:p>
    <w:p w:rsidR="00376AFE" w:rsidRDefault="00AF2C23">
      <w:r>
        <w:t xml:space="preserve"> [  ] Yönetici / Eğitmen Yetkisi</w:t>
      </w:r>
    </w:p>
    <w:p w:rsidR="00376AFE" w:rsidRDefault="00AF2C23">
      <w:r>
        <w:t xml:space="preserve"> [  ] Diğer: _______________________________________</w:t>
      </w:r>
      <w:r>
        <w:t>________</w:t>
      </w:r>
    </w:p>
    <w:p w:rsidR="00376AFE" w:rsidRDefault="00376AFE"/>
    <w:p w:rsidR="00376AFE" w:rsidRDefault="00AF2C23">
      <w:pPr>
        <w:pStyle w:val="Balk2"/>
      </w:pPr>
      <w:r>
        <w:t>5. TAAHHÜT VE ONAY</w:t>
      </w:r>
    </w:p>
    <w:p w:rsidR="00376AFE" w:rsidRDefault="00AF2C23">
      <w:r>
        <w:t xml:space="preserve">UZEM sistemi üzerinden yapılacak tüm işlemlerde, Munzur Üniversitesi Bilgi Güvenliği, Kişisel Verilerin Korunması Kanunu (KVKK) ve ilgili mevzuata uygun hareket edeceğimi; sisteme ait </w:t>
      </w:r>
      <w:r>
        <w:lastRenderedPageBreak/>
        <w:t>kullanıcı adı ve şifremi üçüncü kişilerle p</w:t>
      </w:r>
      <w:r>
        <w:t>aylaşmayacağımı, yalnızca belirtilen amaç doğrultusunda kullanacağımı taahhüt ederim.</w:t>
      </w:r>
    </w:p>
    <w:p w:rsidR="00376AFE" w:rsidRDefault="00376AFE"/>
    <w:p w:rsidR="00376AFE" w:rsidRDefault="00AF2C23">
      <w:r>
        <w:t>Tarih      : ____ / ____ / 20____</w:t>
      </w:r>
    </w:p>
    <w:p w:rsidR="00376AFE" w:rsidRDefault="00AF2C23">
      <w:r>
        <w:t>Başvuru Sahibi İmza: _________________________________</w:t>
      </w:r>
    </w:p>
    <w:p w:rsidR="00376AFE" w:rsidRDefault="00376AFE"/>
    <w:p w:rsidR="00376AFE" w:rsidRDefault="00AF2C23">
      <w:pPr>
        <w:pStyle w:val="Balk2"/>
      </w:pPr>
      <w:r>
        <w:t>6. BİRİM GÖRÜŞLERİ VE ONAYLAR</w:t>
      </w:r>
    </w:p>
    <w:p w:rsidR="00376AFE" w:rsidRDefault="00AF2C23">
      <w:r>
        <w:t>İlgili Birim / Program Sorumlusu Görüşü:</w:t>
      </w:r>
    </w:p>
    <w:p w:rsidR="00376AFE" w:rsidRDefault="00AF2C23">
      <w:r>
        <w:t xml:space="preserve"> _______</w:t>
      </w:r>
      <w:r>
        <w:t>_____________________________________________________________________________</w:t>
      </w:r>
    </w:p>
    <w:p w:rsidR="00376AFE" w:rsidRDefault="00AF2C23">
      <w:r>
        <w:t xml:space="preserve"> ____________________________________________________________________________________</w:t>
      </w:r>
    </w:p>
    <w:p w:rsidR="00376AFE" w:rsidRDefault="00AF2C23">
      <w:r>
        <w:t>Onaylayan (Ad-Soyad / Ünvan): __________________________________   İmza: _____________</w:t>
      </w:r>
    </w:p>
    <w:p w:rsidR="00376AFE" w:rsidRDefault="00376AFE"/>
    <w:p w:rsidR="00376AFE" w:rsidRDefault="00AF2C23">
      <w:r>
        <w:t>MUZE</w:t>
      </w:r>
      <w:r>
        <w:t>M Müdürü Görüşü / Onayı:</w:t>
      </w:r>
    </w:p>
    <w:p w:rsidR="00376AFE" w:rsidRDefault="00AF2C23">
      <w:r>
        <w:t xml:space="preserve"> ____________________________________________________________________________________</w:t>
      </w:r>
    </w:p>
    <w:p w:rsidR="00376AFE" w:rsidRDefault="00AF2C23">
      <w:r>
        <w:t xml:space="preserve"> ____________________________________________________________________________________</w:t>
      </w:r>
    </w:p>
    <w:p w:rsidR="00376AFE" w:rsidRDefault="00AF2C23">
      <w:r>
        <w:t xml:space="preserve">Onaylayan (Ad-Soyad): </w:t>
      </w:r>
      <w:r>
        <w:t>__________________________________________   İmza: _____________</w:t>
      </w:r>
    </w:p>
    <w:p w:rsidR="00376AFE" w:rsidRDefault="00376AFE"/>
    <w:p w:rsidR="00376AFE" w:rsidRDefault="00AF2C23">
      <w:r>
        <w:t>Bilgi İşlem Daire Başkanlığı Görüşü (varsa):</w:t>
      </w:r>
    </w:p>
    <w:p w:rsidR="00376AFE" w:rsidRDefault="00AF2C23">
      <w:r>
        <w:t xml:space="preserve"> ____________________________________________________________________________________</w:t>
      </w:r>
    </w:p>
    <w:p w:rsidR="00376AFE" w:rsidRDefault="00AF2C23">
      <w:r>
        <w:lastRenderedPageBreak/>
        <w:t xml:space="preserve"> ____________________________________________________________________________________</w:t>
      </w:r>
    </w:p>
    <w:sectPr w:rsidR="00376A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6AFE"/>
    <w:rsid w:val="00AA1D8D"/>
    <w:rsid w:val="00AF2C2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F0DAC7D-1674-49A4-92D7-049879AD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FCC100-39BD-4E1D-B5E6-878C42BA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hesabı</cp:lastModifiedBy>
  <cp:revision>2</cp:revision>
  <dcterms:created xsi:type="dcterms:W3CDTF">2013-12-23T23:15:00Z</dcterms:created>
  <dcterms:modified xsi:type="dcterms:W3CDTF">2025-12-01T08:30:00Z</dcterms:modified>
  <cp:category/>
</cp:coreProperties>
</file>