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9BD3" w14:textId="77777777" w:rsidR="006B3C36" w:rsidRPr="00BA64AF" w:rsidRDefault="00000000">
      <w:pPr>
        <w:rPr>
          <w:rFonts w:ascii="Times New Roman" w:hAnsi="Times New Roman" w:cs="Times New Roman"/>
          <w:sz w:val="24"/>
          <w:szCs w:val="24"/>
        </w:rPr>
      </w:pPr>
      <w:r w:rsidRPr="00BA64AF">
        <w:rPr>
          <w:rFonts w:ascii="Times New Roman" w:hAnsi="Times New Roman" w:cs="Times New Roman"/>
          <w:sz w:val="24"/>
          <w:szCs w:val="24"/>
        </w:rPr>
        <w:t>Evrak Tarih ve Sayısı: 06.03.2024-2400010647</w:t>
      </w:r>
    </w:p>
    <w:p w14:paraId="6610B0C9" w14:textId="77777777" w:rsidR="006B3C36" w:rsidRPr="00BA64AF" w:rsidRDefault="006B3C36">
      <w:pPr>
        <w:rPr>
          <w:rFonts w:ascii="Times New Roman" w:hAnsi="Times New Roman" w:cs="Times New Roman"/>
          <w:sz w:val="24"/>
          <w:szCs w:val="24"/>
        </w:rPr>
      </w:pPr>
    </w:p>
    <w:p w14:paraId="295B05A2" w14:textId="77777777" w:rsidR="006B3C36" w:rsidRPr="00BA64AF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4AF">
        <w:rPr>
          <w:rFonts w:ascii="Times New Roman" w:hAnsi="Times New Roman" w:cs="Times New Roman"/>
          <w:b/>
          <w:sz w:val="24"/>
          <w:szCs w:val="24"/>
        </w:rPr>
        <w:t>T.C.</w:t>
      </w:r>
      <w:r w:rsidRPr="00BA64AF">
        <w:rPr>
          <w:rFonts w:ascii="Times New Roman" w:hAnsi="Times New Roman" w:cs="Times New Roman"/>
          <w:b/>
          <w:sz w:val="24"/>
          <w:szCs w:val="24"/>
        </w:rPr>
        <w:br/>
        <w:t>MUNZUR ÜNİVERSİTESİ</w:t>
      </w:r>
      <w:r w:rsidRPr="00BA64AF">
        <w:rPr>
          <w:rFonts w:ascii="Times New Roman" w:hAnsi="Times New Roman" w:cs="Times New Roman"/>
          <w:b/>
          <w:sz w:val="24"/>
          <w:szCs w:val="24"/>
        </w:rPr>
        <w:br/>
        <w:t>Mühendislik Fakültesi Dekanlığı</w:t>
      </w:r>
    </w:p>
    <w:p w14:paraId="5AABF5C2" w14:textId="77777777" w:rsidR="006B3C36" w:rsidRPr="00BA64AF" w:rsidRDefault="006B3C36">
      <w:pPr>
        <w:rPr>
          <w:rFonts w:ascii="Times New Roman" w:hAnsi="Times New Roman" w:cs="Times New Roman"/>
          <w:sz w:val="24"/>
          <w:szCs w:val="24"/>
        </w:rPr>
      </w:pPr>
    </w:p>
    <w:p w14:paraId="11FFFC01" w14:textId="77777777" w:rsidR="006B3C36" w:rsidRPr="00BA64AF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4AF"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14:paraId="247374C0" w14:textId="77777777" w:rsidR="006B3C36" w:rsidRPr="00BA64AF" w:rsidRDefault="006B3C36">
      <w:pPr>
        <w:rPr>
          <w:rFonts w:ascii="Times New Roman" w:hAnsi="Times New Roman" w:cs="Times New Roman"/>
          <w:sz w:val="24"/>
          <w:szCs w:val="24"/>
        </w:rPr>
      </w:pPr>
    </w:p>
    <w:p w14:paraId="55EC8365" w14:textId="77777777" w:rsidR="00BA64AF" w:rsidRDefault="00000000" w:rsidP="00BA64AF">
      <w:pPr>
        <w:ind w:right="-14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4AF">
        <w:rPr>
          <w:rFonts w:ascii="Times New Roman" w:hAnsi="Times New Roman" w:cs="Times New Roman"/>
          <w:sz w:val="24"/>
          <w:szCs w:val="24"/>
        </w:rPr>
        <w:t>Fakültemizin</w:t>
      </w:r>
      <w:proofErr w:type="spellEnd"/>
      <w:r w:rsidR="00BA64AF">
        <w:rPr>
          <w:rFonts w:ascii="Times New Roman" w:hAnsi="Times New Roman" w:cs="Times New Roman"/>
          <w:sz w:val="24"/>
          <w:szCs w:val="24"/>
        </w:rPr>
        <w:t>…………………….……………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Mühendisliği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Bölümü</w:t>
      </w:r>
      <w:r w:rsidR="00BA64AF">
        <w:rPr>
          <w:rFonts w:ascii="Times New Roman" w:hAnsi="Times New Roman" w:cs="Times New Roman"/>
          <w:sz w:val="24"/>
          <w:szCs w:val="24"/>
        </w:rPr>
        <w:t xml:space="preserve"> </w:t>
      </w:r>
      <w:r w:rsidRPr="00BA64AF">
        <w:rPr>
          <w:rFonts w:ascii="Times New Roman" w:hAnsi="Times New Roman" w:cs="Times New Roman"/>
          <w:sz w:val="24"/>
          <w:szCs w:val="24"/>
        </w:rPr>
        <w:t>.................................... nolu.................................................</w:t>
      </w:r>
      <w:r w:rsidR="00BA64AF">
        <w:rPr>
          <w:rFonts w:ascii="Times New Roman" w:hAnsi="Times New Roman" w:cs="Times New Roman"/>
          <w:sz w:val="24"/>
          <w:szCs w:val="24"/>
        </w:rPr>
        <w:t>..............</w:t>
      </w:r>
      <w:r w:rsidRPr="00BA64AF">
        <w:rPr>
          <w:rFonts w:ascii="Times New Roman" w:hAnsi="Times New Roman" w:cs="Times New Roman"/>
          <w:sz w:val="24"/>
          <w:szCs w:val="24"/>
        </w:rPr>
        <w:t xml:space="preserve">isimli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sınıf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4AF">
        <w:rPr>
          <w:rFonts w:ascii="Times New Roman" w:hAnsi="Times New Roman" w:cs="Times New Roman"/>
          <w:sz w:val="24"/>
          <w:szCs w:val="24"/>
        </w:rPr>
        <w:t>ö</w:t>
      </w:r>
      <w:r w:rsidRPr="00BA64AF">
        <w:rPr>
          <w:rFonts w:ascii="Times New Roman" w:hAnsi="Times New Roman" w:cs="Times New Roman"/>
          <w:sz w:val="24"/>
          <w:szCs w:val="24"/>
        </w:rPr>
        <w:t>ğrencisinin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zorunlu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stajını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gerçekleştirmek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üzere 202.... yılı ...... / ...... / 202.... ile ...... / ...... / 202.... tarihleri arasında kurum/kuruluşunuzda 20 iş günü staj yapmak istemektedir.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Kurumunuz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kuruluşunuz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öğrencimizin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r w:rsidR="00BA64AF">
        <w:rPr>
          <w:rFonts w:ascii="Times New Roman" w:hAnsi="Times New Roman" w:cs="Times New Roman"/>
          <w:sz w:val="24"/>
          <w:szCs w:val="24"/>
        </w:rPr>
        <w:t>ilk/</w:t>
      </w:r>
      <w:proofErr w:type="spellStart"/>
      <w:r w:rsidR="00BA64AF">
        <w:rPr>
          <w:rFonts w:ascii="Times New Roman" w:hAnsi="Times New Roman" w:cs="Times New Roman"/>
          <w:sz w:val="24"/>
          <w:szCs w:val="24"/>
        </w:rPr>
        <w:t>ikinci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kısım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staj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faaliyeti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için uygundur. </w:t>
      </w:r>
      <w:proofErr w:type="spellStart"/>
      <w:r w:rsidR="00BA64AF">
        <w:rPr>
          <w:rFonts w:ascii="Times New Roman" w:hAnsi="Times New Roman" w:cs="Times New Roman"/>
          <w:sz w:val="24"/>
          <w:szCs w:val="24"/>
        </w:rPr>
        <w:t>Ö</w:t>
      </w:r>
      <w:r w:rsidRPr="00BA64AF">
        <w:rPr>
          <w:rFonts w:ascii="Times New Roman" w:hAnsi="Times New Roman" w:cs="Times New Roman"/>
          <w:sz w:val="24"/>
          <w:szCs w:val="24"/>
        </w:rPr>
        <w:t>ğrencimizin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kurum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kuruluşunuzda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yapmayı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planladığı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staja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olumlu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bakacağınızı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birikiminizden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olabildiğince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faydalanması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imkânları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sunacağınızı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temenni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4AF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>;</w:t>
      </w:r>
    </w:p>
    <w:p w14:paraId="7C52C10A" w14:textId="7A562593" w:rsidR="006B3C36" w:rsidRPr="00BA64AF" w:rsidRDefault="00000000" w:rsidP="00BA64AF">
      <w:pPr>
        <w:ind w:right="-149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4AF">
        <w:rPr>
          <w:rFonts w:ascii="Times New Roman" w:hAnsi="Times New Roman" w:cs="Times New Roman"/>
          <w:sz w:val="24"/>
          <w:szCs w:val="24"/>
          <w:lang w:val="pt-BR"/>
        </w:rPr>
        <w:t>Gereğini saygılarımla arz/rica ederim.</w:t>
      </w:r>
    </w:p>
    <w:p w14:paraId="0DC48DEE" w14:textId="77777777" w:rsidR="006B3C36" w:rsidRPr="00BA64AF" w:rsidRDefault="006B3C3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8858926" w14:textId="77777777" w:rsidR="006B3C36" w:rsidRPr="00BA64AF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64AF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BA64AF">
        <w:rPr>
          <w:rFonts w:ascii="Times New Roman" w:hAnsi="Times New Roman" w:cs="Times New Roman"/>
          <w:sz w:val="24"/>
          <w:szCs w:val="24"/>
        </w:rPr>
        <w:t xml:space="preserve"> Bilgileri      :</w:t>
      </w:r>
    </w:p>
    <w:p w14:paraId="45EB5EA8" w14:textId="77777777" w:rsidR="006B3C36" w:rsidRPr="00BA64AF" w:rsidRDefault="00000000">
      <w:pPr>
        <w:rPr>
          <w:rFonts w:ascii="Times New Roman" w:hAnsi="Times New Roman" w:cs="Times New Roman"/>
          <w:sz w:val="24"/>
          <w:szCs w:val="24"/>
        </w:rPr>
      </w:pPr>
      <w:r w:rsidRPr="00BA64AF">
        <w:rPr>
          <w:rFonts w:ascii="Times New Roman" w:hAnsi="Times New Roman" w:cs="Times New Roman"/>
          <w:sz w:val="24"/>
          <w:szCs w:val="24"/>
        </w:rPr>
        <w:t>T.C.                   :</w:t>
      </w:r>
    </w:p>
    <w:p w14:paraId="719B236D" w14:textId="77777777" w:rsidR="006B3C36" w:rsidRPr="00BA64AF" w:rsidRDefault="00000000">
      <w:pPr>
        <w:rPr>
          <w:rFonts w:ascii="Times New Roman" w:hAnsi="Times New Roman" w:cs="Times New Roman"/>
          <w:sz w:val="24"/>
          <w:szCs w:val="24"/>
        </w:rPr>
      </w:pPr>
      <w:r w:rsidRPr="00BA64AF">
        <w:rPr>
          <w:rFonts w:ascii="Times New Roman" w:hAnsi="Times New Roman" w:cs="Times New Roman"/>
          <w:sz w:val="24"/>
          <w:szCs w:val="24"/>
        </w:rPr>
        <w:t>Mail                   :</w:t>
      </w:r>
    </w:p>
    <w:p w14:paraId="67AB08FA" w14:textId="77777777" w:rsidR="006B3C36" w:rsidRPr="00BA64AF" w:rsidRDefault="0000000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64AF">
        <w:rPr>
          <w:rFonts w:ascii="Times New Roman" w:hAnsi="Times New Roman" w:cs="Times New Roman"/>
          <w:sz w:val="24"/>
          <w:szCs w:val="24"/>
          <w:lang w:val="pt-BR"/>
        </w:rPr>
        <w:t>GSM No                 :</w:t>
      </w:r>
    </w:p>
    <w:p w14:paraId="27844CBE" w14:textId="77777777" w:rsidR="006B3C36" w:rsidRPr="00BA64AF" w:rsidRDefault="0000000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64AF">
        <w:rPr>
          <w:rFonts w:ascii="Times New Roman" w:hAnsi="Times New Roman" w:cs="Times New Roman"/>
          <w:sz w:val="24"/>
          <w:szCs w:val="24"/>
          <w:lang w:val="pt-BR"/>
        </w:rPr>
        <w:t>Kurum/Kuruluş Bilgileri :</w:t>
      </w:r>
    </w:p>
    <w:p w14:paraId="1980DA69" w14:textId="77777777" w:rsidR="006B3C36" w:rsidRPr="00BA64AF" w:rsidRDefault="0000000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64AF">
        <w:rPr>
          <w:rFonts w:ascii="Times New Roman" w:hAnsi="Times New Roman" w:cs="Times New Roman"/>
          <w:sz w:val="24"/>
          <w:szCs w:val="24"/>
          <w:lang w:val="pt-BR"/>
        </w:rPr>
        <w:t>Adı                    :</w:t>
      </w:r>
    </w:p>
    <w:p w14:paraId="7F47A942" w14:textId="77777777" w:rsidR="006B3C36" w:rsidRPr="00BA64AF" w:rsidRDefault="0000000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64AF">
        <w:rPr>
          <w:rFonts w:ascii="Times New Roman" w:hAnsi="Times New Roman" w:cs="Times New Roman"/>
          <w:sz w:val="24"/>
          <w:szCs w:val="24"/>
          <w:lang w:val="pt-BR"/>
        </w:rPr>
        <w:t>Adres/İletişim         :</w:t>
      </w:r>
    </w:p>
    <w:p w14:paraId="48140690" w14:textId="77777777" w:rsidR="006B3C36" w:rsidRPr="00BA64AF" w:rsidRDefault="006B3C3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34C9076" w14:textId="77777777" w:rsidR="006B3C36" w:rsidRPr="00BA64AF" w:rsidRDefault="00000000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BA64AF">
        <w:rPr>
          <w:rFonts w:ascii="Times New Roman" w:hAnsi="Times New Roman" w:cs="Times New Roman"/>
          <w:sz w:val="24"/>
          <w:szCs w:val="24"/>
          <w:lang w:val="pt-BR"/>
        </w:rPr>
        <w:t>Prof. Dr. Burak YÖN</w:t>
      </w:r>
      <w:r w:rsidRPr="00BA64AF">
        <w:rPr>
          <w:rFonts w:ascii="Times New Roman" w:hAnsi="Times New Roman" w:cs="Times New Roman"/>
          <w:sz w:val="24"/>
          <w:szCs w:val="24"/>
          <w:lang w:val="pt-BR"/>
        </w:rPr>
        <w:br/>
        <w:t>Dekan V.</w:t>
      </w:r>
    </w:p>
    <w:sectPr w:rsidR="006B3C36" w:rsidRPr="00BA64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0103950">
    <w:abstractNumId w:val="8"/>
  </w:num>
  <w:num w:numId="2" w16cid:durableId="516694620">
    <w:abstractNumId w:val="6"/>
  </w:num>
  <w:num w:numId="3" w16cid:durableId="1910461292">
    <w:abstractNumId w:val="5"/>
  </w:num>
  <w:num w:numId="4" w16cid:durableId="1765496823">
    <w:abstractNumId w:val="4"/>
  </w:num>
  <w:num w:numId="5" w16cid:durableId="168571161">
    <w:abstractNumId w:val="7"/>
  </w:num>
  <w:num w:numId="6" w16cid:durableId="386610295">
    <w:abstractNumId w:val="3"/>
  </w:num>
  <w:num w:numId="7" w16cid:durableId="581067912">
    <w:abstractNumId w:val="2"/>
  </w:num>
  <w:num w:numId="8" w16cid:durableId="1858814380">
    <w:abstractNumId w:val="1"/>
  </w:num>
  <w:num w:numId="9" w16cid:durableId="17072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57B6"/>
    <w:rsid w:val="0029639D"/>
    <w:rsid w:val="00326F90"/>
    <w:rsid w:val="006B3C36"/>
    <w:rsid w:val="00AA1D8D"/>
    <w:rsid w:val="00B47730"/>
    <w:rsid w:val="00BA64A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31DD9"/>
  <w14:defaultImageDpi w14:val="300"/>
  <w15:docId w15:val="{CC7A31C1-F01A-4166-A9D7-58727035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KORUNUR</cp:lastModifiedBy>
  <cp:revision>2</cp:revision>
  <dcterms:created xsi:type="dcterms:W3CDTF">2013-12-23T23:15:00Z</dcterms:created>
  <dcterms:modified xsi:type="dcterms:W3CDTF">2026-06-19T12:31:00Z</dcterms:modified>
  <cp:category/>
</cp:coreProperties>
</file>